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6622" w14:textId="77777777" w:rsidR="00F95B59" w:rsidRPr="00D634D6" w:rsidRDefault="00F95B59" w:rsidP="00F95B59">
      <w:pPr>
        <w:jc w:val="center"/>
        <w:rPr>
          <w:b/>
          <w:bCs/>
          <w:lang w:val="ru-RU"/>
        </w:rPr>
      </w:pPr>
      <w:r w:rsidRPr="00D634D6">
        <w:rPr>
          <w:b/>
          <w:bCs/>
          <w:lang w:val="ru-RU"/>
        </w:rPr>
        <w:t>Приложение № 2</w:t>
      </w:r>
    </w:p>
    <w:p w14:paraId="08F60058" w14:textId="77777777" w:rsidR="00F95B59" w:rsidRPr="00D634D6" w:rsidRDefault="00F95B59" w:rsidP="00F95B59">
      <w:pPr>
        <w:jc w:val="center"/>
        <w:rPr>
          <w:b/>
          <w:bCs/>
          <w:lang w:val="ru-RU"/>
        </w:rPr>
      </w:pPr>
      <w:r w:rsidRPr="00D634D6">
        <w:rPr>
          <w:b/>
          <w:bCs/>
          <w:lang w:val="ru-RU"/>
        </w:rPr>
        <w:t>Форма заявления Пользователя на уточнение его персональных данных</w:t>
      </w:r>
    </w:p>
    <w:p w14:paraId="6077E936" w14:textId="77777777" w:rsidR="00F95B59" w:rsidRPr="00D634D6" w:rsidRDefault="00F95B59" w:rsidP="00F95B59">
      <w:pPr>
        <w:rPr>
          <w:lang w:val="ru-RU"/>
        </w:rPr>
      </w:pPr>
    </w:p>
    <w:p w14:paraId="733AB420" w14:textId="77777777" w:rsidR="00F95B59" w:rsidRPr="00D634D6" w:rsidRDefault="00F95B59" w:rsidP="00F95B59">
      <w:pPr>
        <w:jc w:val="right"/>
        <w:rPr>
          <w:b/>
          <w:bCs/>
          <w:lang w:val="ru-RU"/>
        </w:rPr>
      </w:pPr>
      <w:r w:rsidRPr="00D634D6">
        <w:rPr>
          <w:b/>
          <w:bCs/>
          <w:lang w:val="ru-RU"/>
        </w:rPr>
        <w:t>Оператору обработки персональных данных</w:t>
      </w:r>
    </w:p>
    <w:p w14:paraId="2E1D24F7" w14:textId="77777777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 xml:space="preserve">сайта </w:t>
      </w:r>
      <w:r w:rsidRPr="00D634D6">
        <w:t>https</w:t>
      </w:r>
      <w:r w:rsidRPr="00D634D6">
        <w:rPr>
          <w:lang w:val="ru-RU"/>
        </w:rPr>
        <w:t>://</w:t>
      </w:r>
      <w:proofErr w:type="spellStart"/>
      <w:r w:rsidRPr="00D634D6">
        <w:t>shrus</w:t>
      </w:r>
      <w:proofErr w:type="spellEnd"/>
      <w:r w:rsidRPr="00D634D6">
        <w:rPr>
          <w:lang w:val="ru-RU"/>
        </w:rPr>
        <w:t>-</w:t>
      </w:r>
      <w:proofErr w:type="spellStart"/>
      <w:r w:rsidRPr="00D634D6">
        <w:t>privod</w:t>
      </w:r>
      <w:proofErr w:type="spellEnd"/>
      <w:r w:rsidRPr="00D634D6">
        <w:rPr>
          <w:lang w:val="ru-RU"/>
        </w:rPr>
        <w:t>.</w:t>
      </w:r>
      <w:proofErr w:type="spellStart"/>
      <w:r w:rsidRPr="00D634D6">
        <w:t>ru</w:t>
      </w:r>
      <w:proofErr w:type="spellEnd"/>
    </w:p>
    <w:p w14:paraId="2F1FDC97" w14:textId="77777777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>ИП Титченков А.А.</w:t>
      </w:r>
    </w:p>
    <w:p w14:paraId="745E63EB" w14:textId="77777777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>ИНН: 507901712384</w:t>
      </w:r>
    </w:p>
    <w:p w14:paraId="642C311E" w14:textId="77777777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>ОГРНИП: 320508100106958</w:t>
      </w:r>
    </w:p>
    <w:p w14:paraId="0E654AC1" w14:textId="77777777" w:rsidR="00F95B59" w:rsidRPr="00D634D6" w:rsidRDefault="00F95B59" w:rsidP="00F95B59">
      <w:pPr>
        <w:jc w:val="right"/>
        <w:rPr>
          <w:lang w:val="ru-RU"/>
        </w:rPr>
      </w:pPr>
    </w:p>
    <w:p w14:paraId="5EF19572" w14:textId="77777777" w:rsidR="00F95B59" w:rsidRPr="00D634D6" w:rsidRDefault="00F95B59" w:rsidP="00F95B59">
      <w:pPr>
        <w:jc w:val="right"/>
        <w:rPr>
          <w:lang w:val="ru-RU"/>
        </w:rPr>
      </w:pPr>
      <w:r w:rsidRPr="00D634D6">
        <w:rPr>
          <w:b/>
          <w:bCs/>
          <w:lang w:val="ru-RU"/>
        </w:rPr>
        <w:t>Заявитель</w:t>
      </w:r>
      <w:r w:rsidRPr="00D634D6">
        <w:rPr>
          <w:lang w:val="ru-RU"/>
        </w:rPr>
        <w:t>:</w:t>
      </w:r>
    </w:p>
    <w:p w14:paraId="74FF0D41" w14:textId="15763FF4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>ФИО: _____________________________________________________________________________</w:t>
      </w:r>
    </w:p>
    <w:p w14:paraId="77AC6475" w14:textId="405A6FED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>Документ, удостоверяющий личность: _________________________</w:t>
      </w:r>
    </w:p>
    <w:p w14:paraId="2B96C16F" w14:textId="77777777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>Серия и номер документа: ________________________________</w:t>
      </w:r>
    </w:p>
    <w:p w14:paraId="51878C93" w14:textId="77777777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>Дата выдачи: __________________________________________</w:t>
      </w:r>
    </w:p>
    <w:p w14:paraId="5828C7A8" w14:textId="7F2870D7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>Кем выдан: ______________________________________________________________</w:t>
      </w:r>
    </w:p>
    <w:p w14:paraId="2F805338" w14:textId="443264A4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>Адрес регистрации: ______________________________________________________________________</w:t>
      </w:r>
    </w:p>
    <w:p w14:paraId="6905675A" w14:textId="77777777" w:rsidR="00F95B59" w:rsidRPr="00D634D6" w:rsidRDefault="00F95B59" w:rsidP="00F95B59">
      <w:pPr>
        <w:jc w:val="right"/>
        <w:rPr>
          <w:lang w:val="ru-RU"/>
        </w:rPr>
      </w:pPr>
      <w:r w:rsidRPr="00D634D6">
        <w:rPr>
          <w:lang w:val="ru-RU"/>
        </w:rPr>
        <w:t>Контактный телефон: ____________________________________</w:t>
      </w:r>
    </w:p>
    <w:p w14:paraId="0F5AEA00" w14:textId="77777777" w:rsidR="00F95B59" w:rsidRPr="00D634D6" w:rsidRDefault="00F95B59" w:rsidP="00F95B59">
      <w:pPr>
        <w:jc w:val="right"/>
        <w:rPr>
          <w:lang w:val="ru-RU"/>
        </w:rPr>
      </w:pPr>
      <w:r w:rsidRPr="00D634D6">
        <w:t>E</w:t>
      </w:r>
      <w:r w:rsidRPr="00D634D6">
        <w:rPr>
          <w:lang w:val="ru-RU"/>
        </w:rPr>
        <w:t>-</w:t>
      </w:r>
      <w:r w:rsidRPr="00D634D6">
        <w:t>mail</w:t>
      </w:r>
      <w:r w:rsidRPr="00D634D6">
        <w:rPr>
          <w:lang w:val="ru-RU"/>
        </w:rPr>
        <w:t xml:space="preserve"> для обратной связи: _______________________________</w:t>
      </w:r>
    </w:p>
    <w:p w14:paraId="2DCFB09B" w14:textId="77777777" w:rsidR="00F95B59" w:rsidRPr="00D634D6" w:rsidRDefault="00F95B59" w:rsidP="00F95B59">
      <w:pPr>
        <w:rPr>
          <w:lang w:val="ru-RU"/>
        </w:rPr>
      </w:pPr>
    </w:p>
    <w:p w14:paraId="13B70367" w14:textId="77777777" w:rsidR="00F95B59" w:rsidRPr="00D634D6" w:rsidRDefault="00F95B59" w:rsidP="00F95B59">
      <w:pPr>
        <w:jc w:val="center"/>
        <w:rPr>
          <w:b/>
          <w:bCs/>
          <w:lang w:val="ru-RU"/>
        </w:rPr>
      </w:pPr>
      <w:r w:rsidRPr="00D634D6">
        <w:rPr>
          <w:b/>
          <w:bCs/>
          <w:lang w:val="ru-RU"/>
        </w:rPr>
        <w:t>ЗАЯВЛЕНИЕ</w:t>
      </w:r>
    </w:p>
    <w:p w14:paraId="6F0A38C4" w14:textId="77777777" w:rsidR="00F95B59" w:rsidRPr="00D634D6" w:rsidRDefault="00F95B59" w:rsidP="00F95B59">
      <w:pPr>
        <w:rPr>
          <w:lang w:val="ru-RU"/>
        </w:rPr>
      </w:pPr>
    </w:p>
    <w:p w14:paraId="7630B9CD" w14:textId="77777777" w:rsidR="00F95B59" w:rsidRPr="00D634D6" w:rsidRDefault="00F95B59" w:rsidP="00F95B59">
      <w:pPr>
        <w:rPr>
          <w:lang w:val="ru-RU"/>
        </w:rPr>
      </w:pPr>
      <w:r w:rsidRPr="00D634D6">
        <w:rPr>
          <w:lang w:val="ru-RU"/>
        </w:rPr>
        <w:t>Прошу уточнить обрабатываемые Вами мои персональные данные в соответствии со следующими сведениями:</w:t>
      </w:r>
    </w:p>
    <w:p w14:paraId="4654DE64" w14:textId="77777777" w:rsidR="00F95B59" w:rsidRPr="00D634D6" w:rsidRDefault="00F95B59" w:rsidP="00F95B59">
      <w:pPr>
        <w:rPr>
          <w:lang w:val="ru-RU"/>
        </w:rPr>
      </w:pPr>
    </w:p>
    <w:p w14:paraId="40E471FA" w14:textId="77777777" w:rsidR="00F95B59" w:rsidRPr="00D634D6" w:rsidRDefault="00F95B59" w:rsidP="00F95B59">
      <w:pPr>
        <w:rPr>
          <w:lang w:val="ru-RU"/>
        </w:rPr>
      </w:pPr>
      <w:r w:rsidRPr="00D634D6">
        <w:rPr>
          <w:b/>
          <w:bCs/>
          <w:lang w:val="ru-RU"/>
        </w:rPr>
        <w:t>Текущие данные</w:t>
      </w:r>
      <w:r w:rsidRPr="00D634D6">
        <w:rPr>
          <w:lang w:val="ru-RU"/>
        </w:rPr>
        <w:t>:</w:t>
      </w:r>
    </w:p>
    <w:p w14:paraId="16F560E2" w14:textId="77777777" w:rsidR="00F95B59" w:rsidRPr="00D634D6" w:rsidRDefault="00F95B59" w:rsidP="00F95B59">
      <w:pPr>
        <w:rPr>
          <w:lang w:val="ru-RU"/>
        </w:rPr>
      </w:pPr>
    </w:p>
    <w:p w14:paraId="5E928881" w14:textId="77777777" w:rsidR="00F95B59" w:rsidRPr="00D634D6" w:rsidRDefault="00F95B59" w:rsidP="00F95B59">
      <w:pPr>
        <w:rPr>
          <w:lang w:val="ru-RU"/>
        </w:rPr>
      </w:pPr>
      <w:r w:rsidRPr="00D634D6">
        <w:rPr>
          <w:b/>
          <w:bCs/>
          <w:lang w:val="ru-RU"/>
        </w:rPr>
        <w:lastRenderedPageBreak/>
        <w:t>Исправленные данные</w:t>
      </w:r>
      <w:r w:rsidRPr="00D634D6">
        <w:rPr>
          <w:lang w:val="ru-RU"/>
        </w:rPr>
        <w:t>:</w:t>
      </w:r>
    </w:p>
    <w:p w14:paraId="368BA4DD" w14:textId="77777777" w:rsidR="00F95B59" w:rsidRPr="00D634D6" w:rsidRDefault="00F95B59" w:rsidP="00F95B59">
      <w:pPr>
        <w:rPr>
          <w:lang w:val="ru-RU"/>
        </w:rPr>
      </w:pPr>
    </w:p>
    <w:p w14:paraId="2640909F" w14:textId="77777777" w:rsidR="00F95B59" w:rsidRPr="00D634D6" w:rsidRDefault="00F95B59" w:rsidP="00F95B59">
      <w:pPr>
        <w:rPr>
          <w:lang w:val="ru-RU"/>
        </w:rPr>
      </w:pPr>
      <w:r w:rsidRPr="00D634D6">
        <w:rPr>
          <w:b/>
          <w:bCs/>
          <w:lang w:val="ru-RU"/>
        </w:rPr>
        <w:t>Причина уточнения</w:t>
      </w:r>
      <w:r w:rsidRPr="00D634D6">
        <w:rPr>
          <w:lang w:val="ru-RU"/>
        </w:rPr>
        <w:t>:</w:t>
      </w:r>
    </w:p>
    <w:p w14:paraId="15F8F18A" w14:textId="77777777" w:rsidR="00F95B59" w:rsidRPr="00D634D6" w:rsidRDefault="00F95B59" w:rsidP="00F95B59">
      <w:pPr>
        <w:rPr>
          <w:lang w:val="ru-RU"/>
        </w:rPr>
      </w:pPr>
    </w:p>
    <w:p w14:paraId="0A570371" w14:textId="77777777" w:rsidR="00F95B59" w:rsidRPr="00D634D6" w:rsidRDefault="00F95B59" w:rsidP="00F95B59">
      <w:pPr>
        <w:rPr>
          <w:lang w:val="ru-RU"/>
        </w:rPr>
      </w:pPr>
      <w:r w:rsidRPr="00D634D6">
        <w:rPr>
          <w:lang w:val="ru-RU"/>
        </w:rPr>
        <w:t>(указать причину внесения изменений в персональные данные)</w:t>
      </w:r>
    </w:p>
    <w:p w14:paraId="472BC464" w14:textId="77777777" w:rsidR="00F95B59" w:rsidRPr="00D634D6" w:rsidRDefault="00F95B59" w:rsidP="00F95B59">
      <w:pPr>
        <w:rPr>
          <w:lang w:val="ru-RU"/>
        </w:rPr>
      </w:pPr>
    </w:p>
    <w:p w14:paraId="751A0EF6" w14:textId="77777777" w:rsidR="00F95B59" w:rsidRPr="00D634D6" w:rsidRDefault="00F95B59" w:rsidP="00F95B59">
      <w:pPr>
        <w:rPr>
          <w:lang w:val="ru-RU"/>
        </w:rPr>
      </w:pPr>
      <w:r w:rsidRPr="00D634D6">
        <w:rPr>
          <w:b/>
          <w:bCs/>
          <w:lang w:val="ru-RU"/>
        </w:rPr>
        <w:t>Согласие на обработку данных</w:t>
      </w:r>
      <w:r w:rsidRPr="00D634D6">
        <w:rPr>
          <w:lang w:val="ru-RU"/>
        </w:rPr>
        <w:t>:</w:t>
      </w:r>
    </w:p>
    <w:p w14:paraId="03BCDD05" w14:textId="77777777" w:rsidR="00F95B59" w:rsidRPr="00D634D6" w:rsidRDefault="00F95B59" w:rsidP="00F95B59">
      <w:pPr>
        <w:rPr>
          <w:lang w:val="ru-RU"/>
        </w:rPr>
      </w:pPr>
    </w:p>
    <w:p w14:paraId="7F77C0C9" w14:textId="77777777" w:rsidR="00F95B59" w:rsidRPr="00D634D6" w:rsidRDefault="00F95B59" w:rsidP="00F95B59">
      <w:pPr>
        <w:rPr>
          <w:lang w:val="ru-RU"/>
        </w:rPr>
      </w:pPr>
      <w:r w:rsidRPr="00D634D6">
        <w:rPr>
          <w:lang w:val="ru-RU"/>
        </w:rPr>
        <w:t>Настоящим подтверждаю своё согласие на обработку моих персональных данных, необходимых для исполнения данного заявления, в соответствии с требованиями Федерального закона №152-ФЗ "О персональных данных".</w:t>
      </w:r>
    </w:p>
    <w:p w14:paraId="302BD329" w14:textId="77777777" w:rsidR="00F95B59" w:rsidRPr="00D634D6" w:rsidRDefault="00F95B59" w:rsidP="00F95B59">
      <w:pPr>
        <w:rPr>
          <w:lang w:val="ru-RU"/>
        </w:rPr>
      </w:pPr>
    </w:p>
    <w:p w14:paraId="1C50945A" w14:textId="77777777" w:rsidR="00F95B59" w:rsidRPr="00D634D6" w:rsidRDefault="00F95B59" w:rsidP="00F95B59">
      <w:pPr>
        <w:rPr>
          <w:lang w:val="ru-RU"/>
        </w:rPr>
      </w:pPr>
      <w:r w:rsidRPr="00D634D6">
        <w:rPr>
          <w:b/>
          <w:bCs/>
          <w:lang w:val="ru-RU"/>
        </w:rPr>
        <w:t>Способ получения уведомления об уточнении данных</w:t>
      </w:r>
      <w:r w:rsidRPr="00D634D6">
        <w:rPr>
          <w:lang w:val="ru-RU"/>
        </w:rPr>
        <w:t>:</w:t>
      </w:r>
    </w:p>
    <w:p w14:paraId="5A580CF9" w14:textId="77777777" w:rsidR="00F95B59" w:rsidRPr="00D634D6" w:rsidRDefault="00F95B59" w:rsidP="00F95B59">
      <w:pPr>
        <w:rPr>
          <w:lang w:val="ru-RU"/>
        </w:rPr>
      </w:pPr>
    </w:p>
    <w:p w14:paraId="7EF682D9" w14:textId="77777777" w:rsidR="00F95B59" w:rsidRPr="00D634D6" w:rsidRDefault="00F95B59" w:rsidP="00F95B59">
      <w:pPr>
        <w:rPr>
          <w:lang w:val="ru-RU"/>
        </w:rPr>
      </w:pPr>
      <w:r w:rsidRPr="00D634D6">
        <w:rPr>
          <w:lang w:val="ru-RU"/>
        </w:rPr>
        <w:t xml:space="preserve"> Электронная почта</w:t>
      </w:r>
    </w:p>
    <w:p w14:paraId="5206A93B" w14:textId="77777777" w:rsidR="00F95B59" w:rsidRPr="00D634D6" w:rsidRDefault="00F95B59" w:rsidP="00F95B59">
      <w:pPr>
        <w:rPr>
          <w:lang w:val="ru-RU"/>
        </w:rPr>
      </w:pPr>
      <w:r w:rsidRPr="00D634D6">
        <w:rPr>
          <w:lang w:val="ru-RU"/>
        </w:rPr>
        <w:t xml:space="preserve"> Телефон</w:t>
      </w:r>
    </w:p>
    <w:p w14:paraId="64971393" w14:textId="77777777" w:rsidR="00F95B59" w:rsidRPr="00D634D6" w:rsidRDefault="00F95B59" w:rsidP="00F95B59">
      <w:pPr>
        <w:rPr>
          <w:lang w:val="ru-RU"/>
        </w:rPr>
      </w:pPr>
      <w:r w:rsidRPr="00D634D6">
        <w:rPr>
          <w:lang w:val="ru-RU"/>
        </w:rPr>
        <w:t xml:space="preserve"> Почтовое отправление</w:t>
      </w:r>
    </w:p>
    <w:p w14:paraId="417771C9" w14:textId="77777777" w:rsidR="00D634D6" w:rsidRPr="00D634D6" w:rsidRDefault="00D634D6" w:rsidP="00F95B59">
      <w:pPr>
        <w:rPr>
          <w:lang w:val="ru-RU"/>
        </w:rPr>
      </w:pPr>
    </w:p>
    <w:p w14:paraId="34ADF9E7" w14:textId="77777777" w:rsidR="00D634D6" w:rsidRPr="00D634D6" w:rsidRDefault="00D634D6" w:rsidP="00D634D6">
      <w:pPr>
        <w:rPr>
          <w:lang w:val="ru-RU"/>
        </w:rPr>
      </w:pPr>
      <w:r w:rsidRPr="00D634D6">
        <w:rPr>
          <w:b/>
          <w:bCs/>
          <w:lang w:val="ru-RU"/>
        </w:rPr>
        <w:t>Подпись</w:t>
      </w:r>
      <w:r w:rsidRPr="00D634D6">
        <w:rPr>
          <w:lang w:val="ru-RU"/>
        </w:rPr>
        <w:t>: _______________ / _________________________________________________________________</w:t>
      </w:r>
    </w:p>
    <w:p w14:paraId="1158ECC3" w14:textId="77777777" w:rsidR="00D634D6" w:rsidRPr="00D634D6" w:rsidRDefault="00D634D6" w:rsidP="00D634D6">
      <w:pPr>
        <w:rPr>
          <w:lang w:val="ru-RU"/>
        </w:rPr>
      </w:pPr>
      <w:r w:rsidRPr="00D634D6">
        <w:rPr>
          <w:lang w:val="ru-RU"/>
        </w:rPr>
        <w:t>(подпись) (расшифровка подписи)</w:t>
      </w:r>
    </w:p>
    <w:p w14:paraId="1B7FA027" w14:textId="77777777" w:rsidR="00D634D6" w:rsidRPr="00D634D6" w:rsidRDefault="00D634D6" w:rsidP="00D634D6">
      <w:pPr>
        <w:rPr>
          <w:lang w:val="ru-RU"/>
        </w:rPr>
      </w:pPr>
    </w:p>
    <w:p w14:paraId="0A2FAB33" w14:textId="77777777" w:rsidR="00D634D6" w:rsidRPr="00D634D6" w:rsidRDefault="00D634D6" w:rsidP="00D634D6">
      <w:pPr>
        <w:rPr>
          <w:lang w:val="ru-RU"/>
        </w:rPr>
      </w:pPr>
      <w:r w:rsidRPr="00D634D6">
        <w:rPr>
          <w:b/>
          <w:bCs/>
          <w:lang w:val="ru-RU"/>
        </w:rPr>
        <w:t>Дата</w:t>
      </w:r>
      <w:r w:rsidRPr="00D634D6">
        <w:rPr>
          <w:lang w:val="ru-RU"/>
        </w:rPr>
        <w:t xml:space="preserve">: </w:t>
      </w:r>
      <w:proofErr w:type="gramStart"/>
      <w:r w:rsidRPr="00D634D6">
        <w:rPr>
          <w:lang w:val="ru-RU"/>
        </w:rPr>
        <w:t>«    »</w:t>
      </w:r>
      <w:proofErr w:type="gramEnd"/>
      <w:r w:rsidRPr="00D634D6">
        <w:rPr>
          <w:lang w:val="ru-RU"/>
        </w:rPr>
        <w:t xml:space="preserve"> ______________________ 20____ г.</w:t>
      </w:r>
    </w:p>
    <w:p w14:paraId="2CC9932E" w14:textId="77777777" w:rsidR="00F95B59" w:rsidRPr="00D634D6" w:rsidRDefault="00F95B59" w:rsidP="00F95B59">
      <w:pPr>
        <w:rPr>
          <w:lang w:val="ru-RU"/>
        </w:rPr>
      </w:pPr>
    </w:p>
    <w:p w14:paraId="4C200F85" w14:textId="77777777" w:rsidR="00F95B59" w:rsidRPr="00D634D6" w:rsidRDefault="00F95B59" w:rsidP="00F95B59">
      <w:pPr>
        <w:rPr>
          <w:lang w:val="ru-RU"/>
        </w:rPr>
      </w:pPr>
      <w:r w:rsidRPr="00D634D6">
        <w:rPr>
          <w:b/>
          <w:bCs/>
          <w:lang w:val="ru-RU"/>
        </w:rPr>
        <w:t>Примечание</w:t>
      </w:r>
      <w:r w:rsidRPr="00D634D6">
        <w:rPr>
          <w:lang w:val="ru-RU"/>
        </w:rPr>
        <w:t>:</w:t>
      </w:r>
    </w:p>
    <w:p w14:paraId="14B376F7" w14:textId="050049EC" w:rsidR="005F5914" w:rsidRPr="00D634D6" w:rsidRDefault="00F95B59" w:rsidP="00F95B59">
      <w:pPr>
        <w:rPr>
          <w:lang w:val="ru-RU"/>
        </w:rPr>
      </w:pPr>
      <w:r w:rsidRPr="00D634D6">
        <w:rPr>
          <w:lang w:val="ru-RU"/>
        </w:rPr>
        <w:t xml:space="preserve">Заявление подлежит рассмотрению в течение </w:t>
      </w:r>
      <w:r w:rsidRPr="00D634D6">
        <w:rPr>
          <w:b/>
          <w:bCs/>
          <w:lang w:val="ru-RU"/>
        </w:rPr>
        <w:t>7 (семи) рабочих дней</w:t>
      </w:r>
      <w:r w:rsidRPr="00D634D6">
        <w:rPr>
          <w:lang w:val="ru-RU"/>
        </w:rPr>
        <w:t xml:space="preserve"> с момента получения. Уведомление об уточнении данных будет направлено в выбранный способ, указанный в форме.</w:t>
      </w:r>
    </w:p>
    <w:sectPr w:rsidR="005F5914" w:rsidRPr="00D634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1801160">
    <w:abstractNumId w:val="8"/>
  </w:num>
  <w:num w:numId="2" w16cid:durableId="2029213521">
    <w:abstractNumId w:val="6"/>
  </w:num>
  <w:num w:numId="3" w16cid:durableId="1570769897">
    <w:abstractNumId w:val="5"/>
  </w:num>
  <w:num w:numId="4" w16cid:durableId="211891073">
    <w:abstractNumId w:val="4"/>
  </w:num>
  <w:num w:numId="5" w16cid:durableId="19820434">
    <w:abstractNumId w:val="7"/>
  </w:num>
  <w:num w:numId="6" w16cid:durableId="754866204">
    <w:abstractNumId w:val="3"/>
  </w:num>
  <w:num w:numId="7" w16cid:durableId="1487749186">
    <w:abstractNumId w:val="2"/>
  </w:num>
  <w:num w:numId="8" w16cid:durableId="1099449286">
    <w:abstractNumId w:val="1"/>
  </w:num>
  <w:num w:numId="9" w16cid:durableId="148447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0DA"/>
    <w:rsid w:val="0015074B"/>
    <w:rsid w:val="0029639D"/>
    <w:rsid w:val="002C55F7"/>
    <w:rsid w:val="00326F90"/>
    <w:rsid w:val="003F3DAB"/>
    <w:rsid w:val="00594E6D"/>
    <w:rsid w:val="005F5914"/>
    <w:rsid w:val="008A505E"/>
    <w:rsid w:val="00985E8E"/>
    <w:rsid w:val="00A60D42"/>
    <w:rsid w:val="00AA1D8D"/>
    <w:rsid w:val="00B168A1"/>
    <w:rsid w:val="00B47730"/>
    <w:rsid w:val="00CB0664"/>
    <w:rsid w:val="00CD71F8"/>
    <w:rsid w:val="00D634D6"/>
    <w:rsid w:val="00F95B59"/>
    <w:rsid w:val="00FA77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45359"/>
  <w14:defaultImageDpi w14:val="300"/>
  <w15:docId w15:val="{DDFF6516-BDF5-E544-9C9B-DC7F149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Александр Титченков</cp:lastModifiedBy>
  <cp:revision>9</cp:revision>
  <dcterms:created xsi:type="dcterms:W3CDTF">2025-05-17T09:46:00Z</dcterms:created>
  <dcterms:modified xsi:type="dcterms:W3CDTF">2025-05-17T10:10:00Z</dcterms:modified>
  <cp:category/>
</cp:coreProperties>
</file>