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8786" w14:textId="77777777" w:rsidR="00C77946" w:rsidRPr="00BF3D0C" w:rsidRDefault="00C77946" w:rsidP="00C77946">
      <w:pPr>
        <w:jc w:val="center"/>
        <w:rPr>
          <w:b/>
          <w:bCs/>
          <w:lang w:val="ru-RU"/>
        </w:rPr>
      </w:pPr>
      <w:r w:rsidRPr="00BF3D0C">
        <w:rPr>
          <w:b/>
          <w:bCs/>
          <w:lang w:val="ru-RU"/>
        </w:rPr>
        <w:t>Приложение № 1</w:t>
      </w:r>
    </w:p>
    <w:p w14:paraId="6E50FE89" w14:textId="77777777" w:rsidR="00C77946" w:rsidRPr="00BF3D0C" w:rsidRDefault="00C77946" w:rsidP="00C77946">
      <w:pPr>
        <w:jc w:val="center"/>
        <w:rPr>
          <w:b/>
          <w:bCs/>
          <w:lang w:val="ru-RU"/>
        </w:rPr>
      </w:pPr>
      <w:r w:rsidRPr="00BF3D0C">
        <w:rPr>
          <w:b/>
          <w:bCs/>
          <w:lang w:val="ru-RU"/>
        </w:rPr>
        <w:t>Форма заявления Пользователя на блокирование его персональных данных</w:t>
      </w:r>
    </w:p>
    <w:p w14:paraId="3441CC53" w14:textId="77777777" w:rsidR="00C77946" w:rsidRPr="00BF3D0C" w:rsidRDefault="00C77946" w:rsidP="00C77946">
      <w:pPr>
        <w:rPr>
          <w:lang w:val="ru-RU"/>
        </w:rPr>
      </w:pPr>
    </w:p>
    <w:p w14:paraId="5B485E0C" w14:textId="77777777" w:rsidR="00C77946" w:rsidRPr="00BF3D0C" w:rsidRDefault="00C77946" w:rsidP="00C77946">
      <w:pPr>
        <w:jc w:val="right"/>
        <w:rPr>
          <w:b/>
          <w:bCs/>
          <w:lang w:val="ru-RU"/>
        </w:rPr>
      </w:pPr>
      <w:r w:rsidRPr="00BF3D0C">
        <w:rPr>
          <w:b/>
          <w:bCs/>
          <w:lang w:val="ru-RU"/>
        </w:rPr>
        <w:t>Оператору обработки персональных данных</w:t>
      </w:r>
    </w:p>
    <w:p w14:paraId="024CE0A8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сайта https://shrus-privod.ru</w:t>
      </w:r>
    </w:p>
    <w:p w14:paraId="5A534EE4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ИП Титченков А.А.</w:t>
      </w:r>
    </w:p>
    <w:p w14:paraId="49067412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ИНН: 507901712384</w:t>
      </w:r>
    </w:p>
    <w:p w14:paraId="179FAEF5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ОГРНИП: 320508100106958</w:t>
      </w:r>
    </w:p>
    <w:p w14:paraId="6407AD5E" w14:textId="77777777" w:rsidR="00C77946" w:rsidRPr="00BF3D0C" w:rsidRDefault="00C77946" w:rsidP="00C77946">
      <w:pPr>
        <w:jc w:val="right"/>
        <w:rPr>
          <w:lang w:val="ru-RU"/>
        </w:rPr>
      </w:pPr>
    </w:p>
    <w:p w14:paraId="1592CA1D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b/>
          <w:bCs/>
          <w:lang w:val="ru-RU"/>
        </w:rPr>
        <w:t>Заявитель</w:t>
      </w:r>
      <w:r w:rsidRPr="00BF3D0C">
        <w:rPr>
          <w:lang w:val="ru-RU"/>
        </w:rPr>
        <w:t>:</w:t>
      </w:r>
    </w:p>
    <w:p w14:paraId="3B6081A5" w14:textId="5099B17C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ФИО: ___________________________________________</w:t>
      </w:r>
      <w:r w:rsidR="00A2733D" w:rsidRPr="00BF3D0C">
        <w:rPr>
          <w:lang w:val="ru-RU"/>
        </w:rPr>
        <w:t>_________________________</w:t>
      </w:r>
    </w:p>
    <w:p w14:paraId="005A58E2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Документ, удостоверяющий личность: ______________________</w:t>
      </w:r>
    </w:p>
    <w:p w14:paraId="25108396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Серия и номер документа: ________________________________</w:t>
      </w:r>
    </w:p>
    <w:p w14:paraId="0594CECA" w14:textId="77777777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Дата выдачи: __________________________________________</w:t>
      </w:r>
    </w:p>
    <w:p w14:paraId="38CDCD36" w14:textId="58DBBD54" w:rsidR="00C77946" w:rsidRPr="00BF3D0C" w:rsidRDefault="00C77946" w:rsidP="00C77946">
      <w:pPr>
        <w:jc w:val="right"/>
        <w:rPr>
          <w:lang w:val="ru-RU"/>
        </w:rPr>
      </w:pPr>
      <w:r w:rsidRPr="00BF3D0C">
        <w:rPr>
          <w:lang w:val="ru-RU"/>
        </w:rPr>
        <w:t>Кем выдан: ____________________________________________</w:t>
      </w:r>
      <w:r w:rsidR="00A2733D" w:rsidRPr="00BF3D0C">
        <w:rPr>
          <w:lang w:val="ru-RU"/>
        </w:rPr>
        <w:t>_________________________</w:t>
      </w:r>
    </w:p>
    <w:p w14:paraId="4A466270" w14:textId="77777777" w:rsidR="00C77946" w:rsidRPr="00BF3D0C" w:rsidRDefault="00C77946" w:rsidP="00C77946">
      <w:pPr>
        <w:rPr>
          <w:lang w:val="ru-RU"/>
        </w:rPr>
      </w:pPr>
    </w:p>
    <w:p w14:paraId="093B4A04" w14:textId="77777777" w:rsidR="00C77946" w:rsidRPr="00BF3D0C" w:rsidRDefault="00C77946" w:rsidP="00C77946">
      <w:pPr>
        <w:jc w:val="center"/>
        <w:rPr>
          <w:b/>
          <w:bCs/>
          <w:lang w:val="ru-RU"/>
        </w:rPr>
      </w:pPr>
      <w:r w:rsidRPr="00BF3D0C">
        <w:rPr>
          <w:b/>
          <w:bCs/>
          <w:lang w:val="ru-RU"/>
        </w:rPr>
        <w:t>ЗАЯВЛЕНИЕ</w:t>
      </w:r>
    </w:p>
    <w:p w14:paraId="42934170" w14:textId="77777777" w:rsidR="00C77946" w:rsidRPr="00BF3D0C" w:rsidRDefault="00C77946" w:rsidP="00C77946">
      <w:pPr>
        <w:rPr>
          <w:lang w:val="ru-RU"/>
        </w:rPr>
      </w:pPr>
    </w:p>
    <w:p w14:paraId="26423231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Прошу заблокировать обрабатываемые Вами мои персональные данные в соответствии со следующими сведениями:</w:t>
      </w:r>
    </w:p>
    <w:p w14:paraId="548C46BC" w14:textId="77777777" w:rsidR="00C77946" w:rsidRPr="00BF3D0C" w:rsidRDefault="00C77946" w:rsidP="00C77946">
      <w:pPr>
        <w:rPr>
          <w:lang w:val="ru-RU"/>
        </w:rPr>
      </w:pPr>
    </w:p>
    <w:p w14:paraId="24827855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(указать блокируемые персональные данные заявителя)</w:t>
      </w:r>
    </w:p>
    <w:p w14:paraId="3C4F2D25" w14:textId="77777777" w:rsidR="00C77946" w:rsidRPr="00BF3D0C" w:rsidRDefault="00C77946" w:rsidP="00C77946">
      <w:pPr>
        <w:rPr>
          <w:lang w:val="ru-RU"/>
        </w:rPr>
      </w:pPr>
    </w:p>
    <w:p w14:paraId="4483BD3B" w14:textId="77777777" w:rsidR="00C77946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Срок блокирования</w:t>
      </w:r>
      <w:r w:rsidRPr="00BF3D0C">
        <w:rPr>
          <w:lang w:val="ru-RU"/>
        </w:rPr>
        <w:t>:</w:t>
      </w:r>
    </w:p>
    <w:p w14:paraId="0CFF63A4" w14:textId="77777777" w:rsidR="00C77946" w:rsidRPr="00BF3D0C" w:rsidRDefault="00C77946" w:rsidP="00C77946">
      <w:pPr>
        <w:rPr>
          <w:lang w:val="ru-RU"/>
        </w:rPr>
      </w:pPr>
    </w:p>
    <w:p w14:paraId="3C9E50F0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(указать срок блокирования)</w:t>
      </w:r>
    </w:p>
    <w:p w14:paraId="2093D02B" w14:textId="77777777" w:rsidR="00C77946" w:rsidRPr="00BF3D0C" w:rsidRDefault="00C77946" w:rsidP="00C77946">
      <w:pPr>
        <w:rPr>
          <w:lang w:val="ru-RU"/>
        </w:rPr>
      </w:pPr>
    </w:p>
    <w:p w14:paraId="61A5D850" w14:textId="77777777" w:rsidR="00C77946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Основание для блокирования</w:t>
      </w:r>
      <w:r w:rsidRPr="00BF3D0C">
        <w:rPr>
          <w:lang w:val="ru-RU"/>
        </w:rPr>
        <w:t>:</w:t>
      </w:r>
    </w:p>
    <w:p w14:paraId="326854F9" w14:textId="77777777" w:rsidR="00C77946" w:rsidRPr="00BF3D0C" w:rsidRDefault="00C77946" w:rsidP="00C77946">
      <w:pPr>
        <w:rPr>
          <w:lang w:val="ru-RU"/>
        </w:rPr>
      </w:pPr>
    </w:p>
    <w:p w14:paraId="67909B1D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(указать причину блокирования персональных данных)</w:t>
      </w:r>
    </w:p>
    <w:p w14:paraId="319B8C64" w14:textId="77777777" w:rsidR="00C77946" w:rsidRPr="00BF3D0C" w:rsidRDefault="00C77946" w:rsidP="00C77946">
      <w:pPr>
        <w:rPr>
          <w:lang w:val="ru-RU"/>
        </w:rPr>
      </w:pPr>
    </w:p>
    <w:p w14:paraId="37659E89" w14:textId="77777777" w:rsidR="00C77946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Способ получения уведомления о блокировке</w:t>
      </w:r>
      <w:r w:rsidRPr="00BF3D0C">
        <w:rPr>
          <w:lang w:val="ru-RU"/>
        </w:rPr>
        <w:t>:</w:t>
      </w:r>
    </w:p>
    <w:p w14:paraId="507FCF2D" w14:textId="77777777" w:rsidR="00C77946" w:rsidRPr="00BF3D0C" w:rsidRDefault="00C77946" w:rsidP="00C77946">
      <w:pPr>
        <w:rPr>
          <w:lang w:val="ru-RU"/>
        </w:rPr>
      </w:pPr>
    </w:p>
    <w:p w14:paraId="523BD048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Электронная почта: ________________________________</w:t>
      </w:r>
    </w:p>
    <w:p w14:paraId="5BB23950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Номер телефона: ___________________________________</w:t>
      </w:r>
    </w:p>
    <w:p w14:paraId="5F4DA620" w14:textId="77777777" w:rsidR="00C77946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Согласие на обработку данных для целей исполнения заявления</w:t>
      </w:r>
      <w:r w:rsidRPr="00BF3D0C">
        <w:rPr>
          <w:lang w:val="ru-RU"/>
        </w:rPr>
        <w:t>:</w:t>
      </w:r>
    </w:p>
    <w:p w14:paraId="40EB0153" w14:textId="77777777" w:rsidR="00C77946" w:rsidRPr="00BF3D0C" w:rsidRDefault="00C77946" w:rsidP="00C77946">
      <w:pPr>
        <w:rPr>
          <w:lang w:val="ru-RU"/>
        </w:rPr>
      </w:pPr>
    </w:p>
    <w:p w14:paraId="129EB5FB" w14:textId="6F6B15AF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Я, ___________________________________________________________________________________________,</w:t>
      </w:r>
    </w:p>
    <w:p w14:paraId="6DB81614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(ФИО полностью)</w:t>
      </w:r>
    </w:p>
    <w:p w14:paraId="4A33EA70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настоящим подтверждаю своё согласие на обработку моих персональных данных Оператором обработки персональных данных в целях исполнения настоящего заявления в соответствии с Федеральным законом №152-ФЗ "О персональных данных".</w:t>
      </w:r>
    </w:p>
    <w:p w14:paraId="44B59730" w14:textId="77777777" w:rsidR="00C77946" w:rsidRPr="00BF3D0C" w:rsidRDefault="00C77946" w:rsidP="00C77946">
      <w:pPr>
        <w:rPr>
          <w:lang w:val="ru-RU"/>
        </w:rPr>
      </w:pPr>
    </w:p>
    <w:p w14:paraId="0575F7BD" w14:textId="6EFBDAB4" w:rsidR="00C77946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Подпись</w:t>
      </w:r>
      <w:r w:rsidRPr="00BF3D0C">
        <w:rPr>
          <w:lang w:val="ru-RU"/>
        </w:rPr>
        <w:t>: _______________ / _________________________________________________________________</w:t>
      </w:r>
    </w:p>
    <w:p w14:paraId="19ADC556" w14:textId="77777777" w:rsidR="00C77946" w:rsidRPr="00BF3D0C" w:rsidRDefault="00C77946" w:rsidP="00C77946">
      <w:pPr>
        <w:rPr>
          <w:lang w:val="ru-RU"/>
        </w:rPr>
      </w:pPr>
      <w:r w:rsidRPr="00BF3D0C">
        <w:rPr>
          <w:lang w:val="ru-RU"/>
        </w:rPr>
        <w:t>(подпись) (расшифровка подписи)</w:t>
      </w:r>
    </w:p>
    <w:p w14:paraId="3A782625" w14:textId="77777777" w:rsidR="00C77946" w:rsidRPr="00BF3D0C" w:rsidRDefault="00C77946" w:rsidP="00C77946">
      <w:pPr>
        <w:rPr>
          <w:lang w:val="ru-RU"/>
        </w:rPr>
      </w:pPr>
    </w:p>
    <w:p w14:paraId="478D0099" w14:textId="0F4DBA10" w:rsidR="0033713B" w:rsidRPr="00BF3D0C" w:rsidRDefault="00C77946" w:rsidP="00C77946">
      <w:pPr>
        <w:rPr>
          <w:lang w:val="ru-RU"/>
        </w:rPr>
      </w:pPr>
      <w:r w:rsidRPr="00BF3D0C">
        <w:rPr>
          <w:b/>
          <w:bCs/>
          <w:lang w:val="ru-RU"/>
        </w:rPr>
        <w:t>Дата</w:t>
      </w:r>
      <w:r w:rsidRPr="00BF3D0C">
        <w:rPr>
          <w:lang w:val="ru-RU"/>
        </w:rPr>
        <w:t xml:space="preserve">: </w:t>
      </w:r>
      <w:proofErr w:type="gramStart"/>
      <w:r w:rsidRPr="00BF3D0C">
        <w:rPr>
          <w:lang w:val="ru-RU"/>
        </w:rPr>
        <w:t>«    »</w:t>
      </w:r>
      <w:proofErr w:type="gramEnd"/>
      <w:r w:rsidRPr="00BF3D0C">
        <w:rPr>
          <w:lang w:val="ru-RU"/>
        </w:rPr>
        <w:t xml:space="preserve"> ______________________ 20____ г.</w:t>
      </w:r>
    </w:p>
    <w:sectPr w:rsidR="0033713B" w:rsidRPr="00BF3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661424">
    <w:abstractNumId w:val="8"/>
  </w:num>
  <w:num w:numId="2" w16cid:durableId="1435518266">
    <w:abstractNumId w:val="6"/>
  </w:num>
  <w:num w:numId="3" w16cid:durableId="2137599458">
    <w:abstractNumId w:val="5"/>
  </w:num>
  <w:num w:numId="4" w16cid:durableId="651183523">
    <w:abstractNumId w:val="4"/>
  </w:num>
  <w:num w:numId="5" w16cid:durableId="460196203">
    <w:abstractNumId w:val="7"/>
  </w:num>
  <w:num w:numId="6" w16cid:durableId="401410200">
    <w:abstractNumId w:val="3"/>
  </w:num>
  <w:num w:numId="7" w16cid:durableId="1834834900">
    <w:abstractNumId w:val="2"/>
  </w:num>
  <w:num w:numId="8" w16cid:durableId="1655714608">
    <w:abstractNumId w:val="1"/>
  </w:num>
  <w:num w:numId="9" w16cid:durableId="32999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0898"/>
    <w:rsid w:val="0015074B"/>
    <w:rsid w:val="00276CC4"/>
    <w:rsid w:val="0029639D"/>
    <w:rsid w:val="00326F90"/>
    <w:rsid w:val="0033713B"/>
    <w:rsid w:val="0034554F"/>
    <w:rsid w:val="004B27C2"/>
    <w:rsid w:val="006526C1"/>
    <w:rsid w:val="007F089E"/>
    <w:rsid w:val="008E52F1"/>
    <w:rsid w:val="00985E8E"/>
    <w:rsid w:val="00A2733D"/>
    <w:rsid w:val="00A91404"/>
    <w:rsid w:val="00AA1D8D"/>
    <w:rsid w:val="00B47730"/>
    <w:rsid w:val="00B52988"/>
    <w:rsid w:val="00BF3D0C"/>
    <w:rsid w:val="00C638AE"/>
    <w:rsid w:val="00C7794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D431B"/>
  <w14:defaultImageDpi w14:val="300"/>
  <w15:docId w15:val="{9076F7C1-5323-3A42-B9DD-7FC4537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Александр Титченков</cp:lastModifiedBy>
  <cp:revision>14</cp:revision>
  <dcterms:created xsi:type="dcterms:W3CDTF">2025-05-17T09:26:00Z</dcterms:created>
  <dcterms:modified xsi:type="dcterms:W3CDTF">2025-05-17T10:10:00Z</dcterms:modified>
  <cp:category/>
</cp:coreProperties>
</file>